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7a1" w14:textId="d3e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мая 2022 года № 19/231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сентября 2025 года № 33/494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от 17 мая 2022 года № 19/231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области",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аппарат маслихата).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 - руководитель аппарата маслихата;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которому государственный служащий находится в прямом подчинении в соответствии с его должностной инструкцией - председатель маслихата Есильского района (далее – председатель маслихата);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оценивающие лицо - непосредственный руководитель государственного органа;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оцениваемое лицо - лицо, в отношение которого проводится оценка;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оцениваемый период - квартал, за который оцениваются результаты работы государственного служащего.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 его замещающее.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первого руководителя государственного органа лица, находящиеся в его прямом подчинении, могут оценены руководителем аппарата маслихата.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служащегося корпуса "Б" за отчетные кварталы календарного года в информационной системы.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формируется не позднее 30 января, следующего за отчетным годом.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специалистом, в должностные обязанности которого входит ведение кадровой работы, в том числе посредством информационной системы.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 - қызмет".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процедурного-процессуального кодекса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связанные с оценкой, хранятся в аппарате маслихата у главного специалиста, в должностные обязанности которого входит ведение кадровой работы в течение трех лет со дня завершения оценки, а также в информационной системе.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строго конфиденциальной информацией и не подлежат разглашению третьим лицам, за исключением служебной необходимости, а также случаев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специалистом, в должностные обязанности которого входит ведение кадровой работы при содействии всех заинтересованных лиц и сторон.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специалист, в должностные обязанности которого входит ведение кадровой работы обеспечивает: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руководитель аппарата маслихата осуществляется председателем маслихата по форме, согласно приложению 1 к Типовой методике.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аппарата маслихата по форме, согласно приложению 2 к Типовой методике.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специалистом, в должностные обязанности которого входит ведение кадровой работы через информационную систему.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листом выставляются оценки от 0 до 5-ти.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оцениваемых лиц превышает двадцать человек, оценка осуществляется также служащими корпуса "Б", определенными оценивающим лицом. </w:t>
      </w:r>
    </w:p>
    <w:bookmarkEnd w:id="49"/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включается лицо, несогласное с оценкой, а также лицо оценившее его.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в должностные обязанности которого входит ведение кадровой работы.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специалист, в должностные обязанности которого входит ведение кадровой работы организовывает деятельность калибровочной сессии.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в должностные обязанности которого входит ведение кадровой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