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4665" w14:textId="9984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8 мая 2025 года № 27/430 "Об утверждении бюджета Ясновского сельского округа Есильского района Северо-Казахстанской области"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9 сентября 2025 года № 32/489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8 мая 2025 года № 27/430 "Об утверждении бюджета Ясновского сельского округа Есильского района Северо-Казахстанской области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Ясновского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- 106 863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- 8 521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- 240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- 795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- 97 307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- 107 159,2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- 296,2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- 296,2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- 296,2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- 296,2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32/489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мая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27/423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Ясновского сельского округа Есильского района Северо-Казахстанской области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улиц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 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