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24059" w14:textId="b2240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Есильского района от 8 мая 2025 года № 27/423 "Об утверждении бюджета Корнеевского сельского округа Есильского района Северо-Казахстанской области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4 сентября 2025 года № 32/480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Есильского района Северо-Казахстанской области от 8 мая 2025 года № 27/423 "Об утверждении бюджета Корнеевского сельского округа Есильского района Северо-Казахстанской области на 2025-2027 годы"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Корнеевского сельского округа Есильского района Северо-Казахстанской области на 2025-2027 годы согласно приложениям 1, 2, 3 соответственно, в том числе на 2025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- 76 370 тысяч тенге: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- 21 470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- 216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- 2 420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- 52 264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- 83 394,6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- 7 024,6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- 7 024,6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- 7 024,6 тысяч тенге: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- 7 024,6 тысяч тенге.";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указанному решению изложить в редакции согласно приложению к настоящему решению.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сентября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32/480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27/423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Корнеевского сельского округа Есильского района Северо-Казахстанской области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52 264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- 7 024,6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- 7 024,6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