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fcd38" w14:textId="80fcd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5 мая 2025 года № 27/414 "Об утверждении бюджета Есильского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4 сентября 2025 года № 32/478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Есильского района Северо-Казахстанской области на 2025-2027 годы" от 5 мая 2025 года № 27/414 следующие изменений и дополнений: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Есильского района Северо-Казахстанской области на 2025-2027 годы, согласно приложениям 1, 2,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- 5 615 412,5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- 1 453 429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- 32 186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- 6 882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- 4 122 915,5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- 5 625 547,4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- 171 831,5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- 232 714,5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- 60 883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- 181 966,4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- 181 966,4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- 181 966,4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- 232 714,5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- 60 883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- 10 134,9 тысяч тенге.";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11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подпунктами 25), 26)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на установку шлакозолоудаления для центральной котельной в селе Явленка;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на проведение комплексной вневедомственной экспертизы по поэтапной разработке и корректировке схем развития и застройки сельских населенных пунктов Северо-Казахстанской области (проекты - 2024 года).";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16 изложить в новой редакции: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резерв местного исполнительного органа Есильского района на 2025 год в сумме 13 463 тысяч тенге.";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32/478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27/414</w:t>
            </w:r>
          </w:p>
        </w:tc>
      </w:tr>
    </w:tbl>
    <w:bookmarkStart w:name="z4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Северо-Казахстанской области на 2025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5 615 412,5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за счет государственного бюджета, а также содержащимися и финансируемыми из бюджета (сметы расходов)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за счет государственного бюджета, а также содержащимися и финансируемыми из бюджета (сметы расходов) Банка Республики Казахстан, за исключением поступлений от организаций нефтяного сектора 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4 122 915,5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4 004 824,9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4 004 824,9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5 625 547,4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1 395 959,5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919 650,5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682 257,7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594 797,9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594 737,9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1 083 553,4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1 083 553,4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- 181 966,4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- 181 966,4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