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0ad0" w14:textId="0f40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8 мая 2025 года № 27/420 "Об утверждении бюджета Заградовского сельского округа Есильского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 июня 2025 года № 29/436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Заградовского сельского округа Есильского района Северо-Казахстанской области на 2025-2027 годы" от 8 мая 2025 года № 27/420 следующее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Заградовского сельского округа Есильского района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 на 2025-2027 годы согласно приложениям 1, 2, 3 соответственно, в том числе на 2025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- 35 347 тысяч тенге: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- 8 830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- 3 200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- 23 317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- 35 871,9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- 524,9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- 524,9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- 524,9 тысяч тенге: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- 524,9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29/436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27/420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Заградовского сельского округа Есильского района Северо-Казахстанской области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