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ab55" w14:textId="0a3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27/415 "Об утверждении бюджета Алматинского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июня 2025 года № 29/435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2025-2027 годы" от 8 мая 2025 года № 27/415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- 337 774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- 39 080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- 337 927,4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- 153,4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- 153,4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- 153,4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Алматинского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Достык, Коктерек, Жастар, Жастар, Школьная, Проулок в селе Орнек Есильского района Северо-Казахстанской области;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