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8591" w14:textId="3138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Ясновского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- 108 241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- 7 521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- 99 685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- 108 537,2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- 296,2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- 296,2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- 296,2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Ясновского сельского округа на 2025 год возврат неиспользованных целевых трансфертов из районного бюджета, сложившихся на 1 января 2025 года в сумме 0,4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Ясновского сельского округа на 2025 год расходы за счет свободных остатков бюджетных средств, сложившихся на 1 января 2025 года в сумме 295,8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Ясновского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 в сумме 21 683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внутрипоселковой дороги в селе Ясновка Ясновского сельского округа Есильского района;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Ясновского сельского дома культуры в селе Ясновка.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дома культуры.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следующие решения маслихата Есильского района Северо-Казахстанской области: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23/376 "Об утверждении бюджета Ясновского сельского округа Есильского района Северо-Казахстанской области на 2025-2027 годы";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24/394 "О внесении изменений и дополнений в решение маслихата Есильского района Северо-Казахстанской области от 27 декабря 2024 года № 23/376 "Об утверждении бюджета Ясновского сельского округа Есильского района Северо-Казахстанской области"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27/430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