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73c1" w14:textId="02f7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Явленского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мая 2025 года № 27/429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89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Явленского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- 535 588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- 204 200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- 2 138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- 329 250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- 538 857,2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- 3 269,2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- 3 269,2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- 3 269,2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- 3 269,2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Явленского сельского округа на 2025 год расходы за счет свободных остатков бюджетных средств, сложившихся на начало финансового года возврат неиспользованных целевых трансфертов выделенных в 2024 году из областного бюджета в сумме 0,1 тысяч тенге, согласно приложению 4.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Явленского сельского округа расходы за счет свободных остатков бюджетных средств, сложившихся на начало финансового года, согласно приложению 4.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Явленского сельского округа на 2025 год формируются в соответствии cо статьей 27 Бюджетного кодекса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трансфертов (субвенций) передаваемых из районного бюджета в сумме 18 186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на 2025 год поступление целевых трансфертов из республиканского бюджета, в том числе: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организаций, содержащихся за счет средств государственного бюджета.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республиканского бюджета определяется решением акима Явленского сельского округа Есильского района Северо-Казахстанской области "О реализации решения маслихата Есильского района "Об утверждении бюджета Явленского сельского округа Есильского района Северо-Казахстанской области на 2025-2027 годы".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на 2025 год поступление целевых трансфертов из областного бюджета, в том числе: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Явленка Явленского сельского округа Есильского района;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внутрипоселковых дорог в селе Явленка Явленского сельского округа Есильского района;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многофункционального спортивного сооружения и благоустройство территории КГУ "Детско-юношеская спортивная школа Есильского района" в селе Явленка Есильского района.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областного бюджета определяется решением акима Явленского сельского округа Есильского района Северо-Казахстанской области "О реализации решения маслихата Есильского района "Об утверждении бюджета Явленского сельского округа Есильского района Северо-Казахстанской области на 2025-2027 годы".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на 2025 год поступление целевых текущих трансфертов, передаваемых из районного бюджета, в том числе: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трансфертов, передаваемых из районного бюджета определяется решением акима Явленского сельского округа Есильского района Северо-Казахстанской области "О реализации решения маслихата Есильского района "Об утверждении бюджета Явленского сельского округа Есильского района Северо-Казахстанской области на 2025-2027 годы".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маслихата Есильского района Северо-Казахстанской области: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декабря 2024 года № 23/375 "Об утверждении бюджета Явленского сельского округа Есильского района Северо-Казахстанской области на 2025-2027 годы";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4 марта 2025 года № 24/393 "О внесении изменений и дополнений в решение маслихата Есильского района Северо-Казахстанской области от 27 декабря 2024 года № 23/375 "Об утверждении бюджета Явленского сельского округа Есильского района Северо-Казахстанской области на 2025-2027 годы".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27/429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538 857,2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27/429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2026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27/429</w:t>
            </w:r>
          </w:p>
        </w:tc>
      </w:tr>
    </w:tbl>
    <w:bookmarkStart w:name="z6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2027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27/429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