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b6f9" w14:textId="f20b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Петровского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Петровского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- 51 213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- 8 038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- 43 045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- 51 469,6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- 256,6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- 256,6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- 256,6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- 256,6 тысячи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Петровского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0,8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Петровского сельского округа расходы за счет свободных остатков бюджетных средств, сложившихся по состоянию на 1 января 2025 года,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Петровского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в сумме 19 804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целевых текущих трансфертов, выделенных из республиканского бюджета бюджету Петровского сельского округа Есильского района Северо-Казахстанской области,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целевых текущих трансфертов, выделенных из районного бюджета бюджету Петровского сельского округа Есильского района Северо-Казахстанской области,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обеспечении санитарии в населенных пунктах: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Петровка.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2025-2027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Есильского района Северо-Казахстанской области: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23/371 "Об утверждении бюджета Петровского сельского округа Есильского района Северо-Казахстанской области на 2025-2027 годы";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24/389 "О внесении изменений и дополнений в решение маслихата Есильского района Северо-Казахстанской области от 27 декабря 2024 года № 23/371 "Об утверждении бюджета Петровского сельского округа Есильского района Северо-Казахстанской области на 2025-2027 годы".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