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3dcf" w14:textId="1c93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января 2023 года № 27/314 "Об утверждении Положения о коммунальном государственном учреждении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апреля 2025 года № 26/411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65 Закона Республики Казахстан "О правовых актах"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января 2023 года № 27/314 "Об утверждении Положения о коммунальном государственном учреждении "Аппарат маслихата Есильского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"Аппарат маслихата Есильского района Северо-Казахстанской области",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"структурного подразделения"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 Северо-Казахстанской области"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Есильского района Северо-Казахстанской области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маслихата Есильского района Северо-Казахстанской области" в установленном законодательством порядке.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