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4bb5" w14:textId="ad24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ноября 2023 года № 10/143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области" от 27 ноября 2023 года № 10/143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Корнеевского сельского округа Есильского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Корнеевка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