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5166" w14:textId="3ee5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ноября 2023 года № 10/141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Заречного сельского округа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Заречного сельского округа Есильского района Северо-Казахстанской области" от 27 ноября 2023 года № 10/141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10/141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Заречного сельского округа Есильского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Чириковка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