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0c765" w14:textId="d70c7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общественных работ и перечня организаций, в которых должны выполняться общественные работы на территории Есильского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Северо-Казахстанской области от 24 ноября 2025 года № 253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914-1 Кодекса Республики Казахстан "Об административных правонарушениях", акимат Есильского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виды общественных работ и перечень организаций, в которых должны выполняться общественные работы на территории Есильского района Северо-Казахстанской области согласно приложению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архитектуры, строительства, жилищно-коммунального хозяйства, пассажирского транспорта и автомобильных дорог акимата Есильского района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государственном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Северо-Казахстанской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– ресурсе акимата Есильского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Есильского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 и распространяется на правоотношения, возникшие с 1 сентября 2025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Мухамедьяров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"____" ноября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</w:t>
            </w:r>
          </w:p>
        </w:tc>
      </w:tr>
    </w:tbl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видов общественных работ и организаций, в которых должны выполняться общественные работы на территории Есильского района Северо-Казахстанской области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общественных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организаций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Благоустройство: очистка и уборка территории;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Алматинского сельского округа акимата Есильского района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Благоустройство: очистка и уборка территории;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Амангельдинского сельского округа акимата Есильского района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Благоустройство: очистка и уборка территории;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Бескудукского сельского округа акимата Есильского района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Благоустройство: очистка и уборка территории;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Булакского сельского округа Есильского района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Благоустройство: очистка и уборка территории;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Волошинского сельского округа акимата Есильского района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Благоустройство: очистка и уборка территории;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Заградовского сельского округа акимата Есильского района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Благоустройство: очистка и уборка территории;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Заречного сельского округа акимата Есильского района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Благоустройство: очистка и уборка территории;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Ильинского сельского округа акимата Есильского района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Благоустройство: очистка и уборка территории;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Корнеевского сельского округа акимата Есильского района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Благоустройство: очистка и уборка территории;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Николаевского сельского округа акимата Есильского района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Благоустройство: очистка и уборка территории;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Петровского сельского округа акимата Есильского района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Благоустройство: очистка и уборка территории;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Покровского сельского округа акимата Есильского района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Благоустройство: очистка и уборка территории;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Спасовского сельского округа акимата Есильского района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Благоустройство: очистка и уборка территории;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Тарангульского сельского округа акимата Есильского района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Благоустройство: очистка и уборка территории;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Ясновского сельского округа акимата Есильского района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Благоустройство: очистка и уборка территории;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Явленского сельского округа акимата Есильского района Северо-Казахстанской области"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