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c4a0" w14:textId="2e8c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Положение коммунального государственного учреждения "Отдел культуры и развития языков акимата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7 апреля 2025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культуры и развития языков акимата Есильского района Северо-Казахстанской области", утвержденного постановлением акимата Есильского района Северо-Казахстанской области от 17 мая 2024 года №132 "О реоргенизации коммунального государственного учреждения "Отдел культуры, развития языков, физической культуры и спорта акимата Есильского района Северо-Казахстанской области"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дополнить подпунктом 14) следующего содержания: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осуществляет прием и рассмотрение уведомлений о размещении вывески в городе областного и районного значения, селе, поселке в соответствии с Законом Республики Казахстан "О разрешениях и уведомлениях".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культуры и развития языков акимата Есильского района Северо-Казахстанской области"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Северо-Казахстанской области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юстиции о внесенном дополнении в Положение о коммунальном государственом учреждении "Отдел культуры и развития языков акимата Есильского района Северо-Казахстанской области" в установленном законодательством порядке.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апреля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внесенных дополнений в Положение коммунального государственного учреждения "Отдел культуры и развития языков акимата Есильского района Северо-Казахстанской области"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подпунктом следующего содержания: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прием и рассмотрение уведомлений о размещении вывески в городе областного и районного значения, селе, поселке в соответствии с Законом Республики Казахстан "О разрешениях и уведомлениях".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