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9385" w14:textId="6bd9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Рузаевского сельского округа района имени Габита Мусрепова Северо-Казахстанской области от 6 ноября 2025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Рузаевского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"Возвышенка-СК" сроком на 49 лет на земельный участок общей площадью 0,5592 гектар, расположенный на территории Рузаевского сельского округа, района имени Габита Мусрепова, Северо-Казахстанской области, для строительства и обслуживания линии электропередач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Н.Р. Алгожин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от 6 ноября 2025 года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гектарах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Предоставляемая площадь,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реки, ручьи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15-165-043 15-165-046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населенного пункта: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15-165-030-179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"КОКШЕТАУ ЭНЕРГО"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промышленности, транспорта, связи: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Рузаевскому сельскому округу района имени Габита Мусрепова Северо-Казахстанской области: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