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6e0a" w14:textId="dcd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25 декабря 2025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 статьи 19 и пунктом 4 статьи 69 Земельного кодекса Республики Казахстан, подпунктом 6)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архитектур, строительства, жилищно-коммунального хозяйства, пассажирского транспорта и автомобильных дорог акимата района имени Габита Северо-Казахстанской области" на земельный участок общей площадью 2,2576 гектар, сроком на 49 (сорок девять) лет, расположенный по адресу: Северо-Казахстанская область, район имени Габита Мусрепова, Нежинский сельский округ, село Токсан би для строительства системы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