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1978" w14:textId="c011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прекращении действия публичного сервитута и признании утратившим силу решения акима Нежинского сельского округа № 26 от 11 июня 2021 года "Об установлении публичного сервитута на земельный участок коммунальному государственному учреждению "Аппарат акима Нежинского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Нежинского сельского округа района имени Габита Мусрепова Северо-Казахстанской области от 12 ноября 2025 года № 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Нежинского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Прекратить действие публичного сервитута за коммунальным государственным учреждением "Аппарат акима Нежинского сельского округа района имени Габита Мусртепова Северо-Казахстанской области" на земельный участок общей площадью 1,6014 гектар, для обслуживания водопровода, расположенного по адресу: Северо-Казахстанская область, район имени Габита Мусрепова, Нежинский сельский округ, село Токсан би.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акима Нежинского сельского округа № 26 от 11 июня 2021 года "Об установлении публичного сервитута на земельный участок коммунальному государственному учреждению "Аппарат акима Нежинского сельского округа района имени Габита Мусрепова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