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31c6" w14:textId="30c3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Нежинского сельского округа района имени Габита Мусрепова Северо-Казахстанской области от 14 августа 2025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Нежинского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"Буденное-СК" публичный сервитут на земельный участок общей площадью 0,8621 гектар без изъятия земельных участков, сроком на 49 (сорок девять) лет, расположенный по адресу: Северо-Казахстанская область, район имени Габита Мусрепова, Нежинский сельский округ, село Ефимовка, для строительства инфраструктуры для забора и подачи воды к массиву орошения.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