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bd0a1" w14:textId="bebd0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Нежинского сельского округа района имени Габита Мусрепова Северо-Казахстанской области от 23 апреля 2025 года № 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69 Земельного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"О местном государственном управлении и самоуправлении в Республике Казахстан", аким Нежинского сельского округа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товариществу с ограниченной ответственностью "Нежинка-Ерке" публичный сервитут на земельный участок общей площадью 0,7984 гектар без изъятия земельных участков, сроком на 5 лет, расположенный по адресу: Северо-Казахстанская область, район имени Габита Мусрепова, Нежинский сельский округ, село Нежинка, для строительства и обслуживания линии электропередач.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Дюселеков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