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183" w14:textId="c633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30 декабря 2025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Ломако Людмиле Григорьевне на земельный участок, расположенный по адресу: Северо-Казахстанская область, район имени Габита Мусрепова, Новоишимский сельский округ, село Новоишимское, улица Ауельбекова, общей площадью 0,0004 гектара, для обслуживания канализации (септика) на срок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