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5e1ea" w14:textId="ba5e1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Новоишимского сельского округа района имени Габита Мусрепова от 22 мая 2025 года № 76 "Об установлении публичного сервитута на земельный участок"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Новоишимского сельского округа района имени Габита Мусрепова Северо-Казахстанской области от 13 ноября 2025 года № 191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 Новоишимского сельского округа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Новоишимского сельского округа района имени Габита Мусрепова от 22 мая 2025 года № 76 "Об установлении публичного сервитута на земельный участок" следующее изменение: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товариществу с ограниченной ответственностью "КОКШЕТАУ ЭНЕРГО" публичный сервитут на земельный участок общей площадью 0,0090 гектар, сроком на 49 лет, расположенный по адресу: Северо-Казахстанская область, район имени Габита Мусрепова, Новоишимский сельский округ, село Новоишимское, для реконструкции и обслуживания ВЛ-0,4 кВ от КТП 10/0,4 кВ № 6-15 фидер 1,2,3,4. 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Новоишимского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Букпин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