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af9e" w14:textId="1cca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Новоишимского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13 ноября 2025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Новоишимского сельского округа района имени Габита Мусрепова Северо-Казахстанской области от 10 июня 2025 года № 84 "О внесении изменений в решение акима Новоишимского сельского округа района имени Габита Мусрепова Северо-Казахстанской области от 22 мая 2025 года № 76 "Об установлении публичного сервитута на земельный участок".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