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a67a" w14:textId="e7ba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Новоишимского сельского округа района имени Габита Мусрепова Северо-Казахстанской области от 13 августа 2025 года № 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подпунктом 2)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49 лет на земельный участок, принадлежащий товариществу с ограниченной ответственностью "Буденное-СК", общей площадью 2,0640 гектара, из них: пастбища естественные 1,5640 гектара, прочие 0,5000 гектара, расположенный по адресу: Северо-Казахстанская область, район имени Габита Мусрепова, Новоишимский сельский округ, в границах села Новоишимское, для строительства инфраструктуры для забора и подачи воды к массиву орошения.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Новоишимского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Букпин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