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849c" w14:textId="e6d8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Новоишимского сельского округа района имени Габита Мусрепова от 21 мая 2025 года № 75 "Об установлении публичного сервитута на земельный участок."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9 июня 2025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"О местном государственном управлении и самоуправлении в Республике Казахстан", аким Новоишимского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Новоишимского сельского округа района имени Габита Мусрепова от 21 мая 2025 года № 75 "Об установлении публичного сервитута на земельный участок."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решения дополнить: "для реконструкции и обслуживания ВЛ-0,4 кВ от КТП 10/0,4 кВ № 5-4, фидер 1, 2, 3, 4"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