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22f2" w14:textId="7222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29 января 2025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лет на земельный участок товарищества с ограниченной ответственностью "КОКШЕТАУ ЭНЕРГО", общей площадью 0,0061 га, расположенный по адресу: Северо-Казахстанская область, район имени Габита Мусрепова, Новоишимский сельский округ, село Новоишимское, улица Гаражная, для обслуживания ВЛ-10Кв "Куйбышевкая РМЗ".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