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7e15" w14:textId="a007e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Шоптыкольского сельского округа района имени Габита Мусрепова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24 декабря 2025 года № 36-16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имени Габита Мусрепова Северо-Казахстанской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Шоптыкольского сельского округа района имени Габита Мусрепова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2026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46 218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22 749 тысяч тенге;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46 218 тысяч тенге;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Шоптыкольского сельского округа на 2026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статьҰй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сельского округа за административные правонарушения;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сельского округа (коммунальной собственности местного самоуправления);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сельского округа.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бюджеты сельского округа от продажи основного капитала являются: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(города областного значения) бюджета.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 36-16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Шоптыкольского сельского округа района имени Габита Мусрепова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 36-16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Шоптыкольского сельского округа района имени Габита Мусрепова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 36-16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2028 год Шоптыкольского сельского округа района имени Габита Мусрепова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