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b788" w14:textId="9d5b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44 262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95 466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Чистопольского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Чистопольского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Чистопольского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Чистопольского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