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d1d05" w14:textId="8fd1d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Червонного сельского округа района имени Габита Мусрепова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24 декабря 2025 года № 36-14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Червонного сельского округа района имени Габита Мусрепова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2026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45 361 тысяча тенге: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37 334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2 200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5 827 тысяч тенге;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45 361 тысяча тенге: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Червонного сельского округа на 2026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статьҰй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за счет следующих налоговых поступлений: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единого земельного налога;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сельского округа являются: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акимом сельского округа за административные правонарушения;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коммунальной собственности сельского округа (коммунальной собственности местного самоуправления);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прочие неналоговые поступления в бюджет сельского округа.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в бюджеты сельского округа от продажи основного капитала являются: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имущества, закрепленного за государственными учреждениями, финансируемыми из бюджета сельского округа;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 (города областного значения) бюджета.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2025 года № 36-14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Червонного сельского округа района имени Габита Мусрепова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2025 года № 36-14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Червонного сельского округа района имени Габита Мусрепова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2025 года № 36-14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2028 год Червонного сельского округа района имени Габита Мусрепова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