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4971" w14:textId="6004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Тахтабродского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Тахтабродского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24 109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42 631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Тахтабродского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Тахтабродского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Тахтабродского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Тахтабродского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