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439" w14:textId="3e90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Салкынкольского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40 895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30 299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40 895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Салкынкольского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Салкынкольского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Салкынкольского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Салкынкольского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