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5c9c" w14:textId="4745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Новосельского сельского округа района имени Габита Мусрепова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24 декабря 2025 года № 36-10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Новосельского сельского округа района имени Габита Мусрепова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53 622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9 105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53 622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Новосельского сельского округа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статьҰй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сельского округа за административные правонарушения;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сельского округа от продажи основного капитала являются: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(города областного значения) бюджета.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имени Габита Мусрепов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 36-10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Новосельского сельского округа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 36-10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Новосельского сельского округа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52 212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2025 года № 36-10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2028 год Новосельского сельского округа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