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81e8" w14:textId="bca8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29-17 "Об утверждении бюджета Шукыркольского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ноября 2025 года № 33-21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8 мая 2025 года № 29-17 "Об утверждении бюджета Шукыркольского сельского округа района имени Габита Мусрепова на 2025-2027 годы" от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Шукыркольского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48 726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40 610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49 083,4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- 357,4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357,4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357,4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 2025 года № 33-21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2025 года № 29-17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Шукыркольского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