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7ee1" w14:textId="df77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29-16 "Об утверждении бюджета Шоптыкольского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29-16 "Об утверждении бюджета Шоптыкольского сельского округа района имени Габита Мусрепова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Шоптыкольского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62 110,6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18 425,6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42 874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62 175,1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64,5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Шоптыкольского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