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8496" w14:textId="5c98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29-15 "Об утверждении бюджета Чистопольского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29-15 "Об утверждении бюджета Чистопольского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108 134,5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37 278,8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69 086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111 527,1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