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6059a" w14:textId="4c605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мая 2025 года № 29-13 "Об утверждении бюджета Тахтабродского сельского округа района имени Габита Мусрепова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25 ноября 2025 года № 33-17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8 мая 2025 года № 29-13 "Об утверждении бюджета Тахтабродского сельского округа района имени Габита Мусрепова на 2025-2027 годы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Тахтабродского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65 298,3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13 100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51 638, 3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66 888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-1 589,7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1 589,7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1 589,7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2025 года № 33-17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29-13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Тахтабродского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