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fd47" w14:textId="5abf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29-10 "Об утверждении бюджета Новосельского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29-10 "Об утверждении бюджета Новосельского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139 020,8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102 565,8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143 844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- 4 823,2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4 823,2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4 823,2 тысячи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29-10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