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ceac" w14:textId="835c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29-9 "Об утверждении бюджета Новоишимского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ноября 2025 года № 33-13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29-9 "Об утверждении бюджета Новоишимского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Новоишимского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937 210,2 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340 301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41 858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555 051,2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1 029 207,3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-91 997,1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91 997,1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91 997,1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№ 29-9 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937 210,2 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1 029 207,3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555 270,9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555 270,9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