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43ac" w14:textId="89b4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29-8 "Об утверждении бюджета Нежинского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29-8 "Об утверждении бюджета Нежинского сельского округа района имени Габита Мусрепова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Нежинского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73 177,9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47 898,9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78 508,5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-5 330,6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5 330,6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5 330,6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2025 года № 33-12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