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7666" w14:textId="cd77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29-7 "Об утверждении бюджета Ломоносовского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8 мая 2025 года № 29-7 "Об утверждении бюджета Ломоносовского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Ломоносовского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44 591,3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21 222,3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974,1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22 394,9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45 519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15 721,4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