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2e0e" w14:textId="9ad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29-17 "Об утверждении бюджета Шукыркольского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29-17 "Об утверждении бюджета Шукыркольского сельского округа района имени Габита Мусрепова на 2025-2027 годы" от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Шукыркольского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