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bef4a" w14:textId="75bef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мая 2025 года № 29-16 "Об утверждении бюджета Шоптыкольского сельского округа района имени Габита Мусрепова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30 сентября 2025 года № 32-17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района имени Габита Мусрепова от 8 мая 2025 года № 29-16 "Об утверждении бюджета Шоптыкольского сельского округа района имени Габита Мусрепова на 2025-2027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Шоптыкольского сельского округа района имени Габита Мусрепова на 2025-2027 годы согласно приложениям 1, 2 и 3 соответственно к настоящему решению,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60 380,6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16 695,6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811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42 874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60 445,1 тысяча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- 64,5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64,5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64,5 тысяч тенге";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редакции, согласно приложению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 года № 32-17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29-16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Шоптыкольского сельского округа района имени Габита Мусрепова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