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61be" w14:textId="0366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29-14 "Об утверждении бюджета Червонного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29-14 "Об утверждении бюджета Червонного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Червонного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53 580,4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-9 927,4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9 927,4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9 927,4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