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1d9b" w14:textId="1ef1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29-12 "Об утверждении бюджета Салкынкольского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8 мая 2025 года № 29-12 "Об утверждении бюджета Салкынкольского сельского округа района имени Габита Мусрепова на 2025-2027 годы" от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Салкынкольского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3 701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34 492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41 535,2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