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de15" w14:textId="c35d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29-7 "Об утверждении бюджета Ломоносовского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29-7 "2025-2027 жылдарға арналған Ғабит Мүсірепов атындағы ауданы Ломоносов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51 534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18 573,9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1 974,1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52 461,7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927,7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927,7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Ломоносовского сельского округа района имени Габита Мусрепова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13 363,4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