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a6a8" w14:textId="a6ca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29-6 "Об утверждении бюджета Кырымбетского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29-6 "Об утверждении бюджета Кырымбетского сельского округа района имени Габита Мусрепова на 2025-2027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Кырымбетского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35 982,3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Кырымбетского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