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4ff0" w14:textId="01a4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Шукыркольского сельского округа района имени Габита Мусрепова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мая 2025 года № 29-17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Шукыркольского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53 726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4 505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45 610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54 083,4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- 357,4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357,4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357,4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32-18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Шукыркольского сельского округа на 2025 год формируются в соответствии со статьей 27-1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 статьи 26 Бюджетного 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акимом сельского округа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коммунальной собственности сельского округа (коммунальной собственности местного самоуправления):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неналоговые поступления в бюджет сельского округа.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районного, областного и республиканского бюджетов.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бюджетной субвенции, передаваемой из районного бюджета в бюджет Шукыркольского сельского округа, составляет 22 442 тысячи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следующее решение маслихата района имени Габита Мусрепова: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25-17 "Об утверждении бюджета Шукыркольского сельского округа района имени Габита Мусрепова на 2025-2027 годы".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2024 года № 29-17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Шукыркольского сельского округа района имени Габита Мусрепова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32-18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29-17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Шукыркольского сельского округа района имени Габита Мусрепова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2024 года № 29-17</w:t>
            </w:r>
          </w:p>
        </w:tc>
      </w:tr>
    </w:tbl>
    <w:bookmarkStart w:name="z6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Шукыркольского сельского округа района имени Габита Мусрепова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