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e411" w14:textId="a77e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Рузаевского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Рузаевского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261 451,8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9 031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206 374,8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262 013,4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Рузаевского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Рузаевского сельского округа, составляет 19 136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25-11 "Об утверждении бюджета Рузаевского сельского округа района имени Габита Мусрепова на 2025-2027 годы";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28 марта 2025 года № 27-12 "О внесении изменений в решение маслихата района имени Габита Мусрепова от 27 декабря 2024 года № 25-11 "Об утверждении бюджета Рузаевского сельского округа района имени Габита Мусрепова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29-11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Рузаевского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29-11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Рузаевского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№ 29-11 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Рузаевского сельского округа района имени Габита Мусрепова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