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5773" w14:textId="3865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2024 года № 25-9 "Об утверждении бюджета Новоишимского сельского округа района имени Габита Мусрепова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2025 года № 27-16. Утратило силу решением маслихата района имени Габита Мусрепова Северо-Казахстанской области от 8 мая 2025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25-9 "Об утверждении бюджета Новоишимского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Новоишимского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393 249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241 391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31 858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120 000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485 246,1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-91 997,1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91 997,1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91 997,1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27-16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2024 года № 25-9 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