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bb52" w14:textId="b8a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27-14. Утратило силу решением маслихата района имени Габита Мусрепова Северо-Казахстанской области от 8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34 719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65 328,6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2025 года № 27-14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