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f54f" w14:textId="241f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2024 года № 25-15 "Об утверждении бюджета Чистопольского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марта 2025 года № 27-13. Утратило силу решением маслихата района имени Габита Мусрепова Северо-Казахстанской области от 8 мая 2025 года № 29-15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25-15 "Об утверждении бюджета Чистопольского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Чистопольского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107 726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26 544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9 042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71 292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111 118,6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3 392,6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3 392,6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27-13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№ 25-15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